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61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-2610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Король Е.П., находящ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Меньшикова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ВУ </w:t>
      </w:r>
      <w:r>
        <w:rPr>
          <w:rStyle w:val="cat-ExternalSystem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ведущим инженером в </w:t>
      </w:r>
      <w:r>
        <w:rPr>
          <w:rStyle w:val="cat-OrganizationNamegrp-19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правонарушении, предусмотренном ч. 4 ст. 12.15 КоАП РФ,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 404 </w:t>
      </w:r>
      <w:r>
        <w:rPr>
          <w:rFonts w:ascii="Times New Roman" w:eastAsia="Times New Roman" w:hAnsi="Times New Roman" w:cs="Times New Roman"/>
          <w:sz w:val="28"/>
          <w:szCs w:val="28"/>
        </w:rPr>
        <w:t>Тюмень-Ханты-Мансийск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подъезд к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Меньшиков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Style w:val="cat-CarMakeModelgrp-21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POER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верш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</w:t>
      </w:r>
      <w:r>
        <w:rPr>
          <w:rFonts w:ascii="Times New Roman" w:eastAsia="Times New Roman" w:hAnsi="Times New Roman" w:cs="Times New Roman"/>
          <w:sz w:val="28"/>
          <w:szCs w:val="28"/>
        </w:rPr>
        <w:t>обгон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впереди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движущегося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грузового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п/п, выехал на полосу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дорожной </w:t>
      </w:r>
      <w:r>
        <w:rPr>
          <w:rFonts w:ascii="Times New Roman" w:eastAsia="Times New Roman" w:hAnsi="Times New Roman" w:cs="Times New Roman"/>
          <w:sz w:val="28"/>
          <w:szCs w:val="28"/>
        </w:rPr>
        <w:t>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 1.3</w:t>
      </w:r>
      <w:r>
        <w:rPr>
          <w:rFonts w:ascii="Times New Roman" w:eastAsia="Times New Roman" w:hAnsi="Times New Roman" w:cs="Times New Roman"/>
          <w:sz w:val="28"/>
          <w:szCs w:val="28"/>
        </w:rPr>
        <w:t>, 9.1.1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(п. 6 постановления Пленума ВС РФ от </w:t>
      </w:r>
      <w:r>
        <w:rPr>
          <w:rStyle w:val="cat-Dategrp-9rplc-19"/>
          <w:rFonts w:ascii="Times New Roman" w:eastAsia="Times New Roman" w:hAnsi="Times New Roman" w:cs="Times New Roman"/>
          <w:spacing w:val="3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№ 5),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Меньшикова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ч.4 ст. 12.15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PhoneNumbergrp-23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рапортом ИДПС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ГИБДД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копией ВУ;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проектом организации дорожного движения на автомобильной дороге общего пользования федерального значения Р404 Тюмень-Тобольск-Ханты-Мансийск подъезд к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участке км 0+0000- км 38+295;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правонарушений;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диском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ст. 12.15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административную ответственность за выезд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ст.12.15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1.3 Правил дорожного движения РФ, утверждённых постановлением Правительства РФ от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1090, участники дорожного движения обязаны знать и соблюдать относящиеся к ним требования Правил, сигналов светофоров, знаков и разметок. Пунктом 1.2 названных Правил предусмотрено, что обгон – это опережение одного или нескольких транспортных средств, связанное с выездом на полосу (сторону проезжей части), предназначенную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встречного движения, и последующим возвращением на ранее занимаемую полосу (сторону проезжей части).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</w:t>
      </w:r>
      <w:r>
        <w:rPr>
          <w:rFonts w:ascii="Times New Roman" w:eastAsia="Times New Roman" w:hAnsi="Times New Roman" w:cs="Times New Roman"/>
          <w:sz w:val="28"/>
          <w:szCs w:val="28"/>
        </w:rPr>
        <w:t>. 9.1(1</w:t>
      </w:r>
      <w:r>
        <w:rPr>
          <w:rFonts w:ascii="Times New Roman" w:eastAsia="Times New Roman" w:hAnsi="Times New Roman" w:cs="Times New Roman"/>
          <w:sz w:val="28"/>
          <w:szCs w:val="28"/>
        </w:rPr>
        <w:t>) ПДД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№ 2 к </w:t>
      </w:r>
      <w:hyperlink w:anchor="sub_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Правилам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горизонтальная разметка </w:t>
      </w:r>
      <w:r>
        <w:rPr>
          <w:rFonts w:ascii="Times New Roman" w:eastAsia="Times New Roman" w:hAnsi="Times New Roman" w:cs="Times New Roman"/>
          <w:sz w:val="28"/>
          <w:szCs w:val="28"/>
        </w:rPr>
        <w:t>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правовой позиции Конституционного Суда Российской Федерации, изложенной им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Определении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6-О-О (а также, в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Определении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1570-О-О), противоправный выезд на сторону дороги, предназначенную для встречного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4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взаимосвязи с его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подлежат лица, совершившие соответствующее деяние как умышленно, так и по неосторожности.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 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Меньшикова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установлена, а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правильно квалифицированными по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12.15 КоАП РФ – как выезд в нарушение Правил дорожного движения на сторону дороги, предназначенную для встречного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возможность рассмотрения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не имеется. 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по делу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полагает 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Меньшикову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Меньшикова Александра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ч. 4 ст. 12.15 КоАП РФ и подвергнуть наказанию в виде административного штрафа в размере 7 500 (семь тысяч пятьсот)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anchor="/document/12125267/entry/322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1.1, 1.3 -1.3-3 и 1.4 настоящей статьи, либо со дня истечения срока отсрочки или срока рассрочки,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anchor="/document/12125267/entry/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установленный законом срок влечет административную ответственность по ч. 1 ст. 20.25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105.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№10 Сургутского судебного района города окружного значения Сургута в течение десяти дней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27rplc-34"/>
          <w:rFonts w:ascii="Times New Roman" w:eastAsia="Times New Roman" w:hAnsi="Times New Roman" w:cs="Times New Roman"/>
          <w:sz w:val="28"/>
          <w:szCs w:val="28"/>
        </w:rPr>
        <w:t>...*****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11"/>
      <w:footerReference w:type="default" r:id="rId12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41493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Dategrp-7rplc-7">
    <w:name w:val="cat-Date grp-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ExternalSystemDefinedgrp-25rplc-10">
    <w:name w:val="cat-ExternalSystemDefined grp-25 rplc-10"/>
    <w:basedOn w:val="DefaultParagraphFont"/>
  </w:style>
  <w:style w:type="character" w:customStyle="1" w:styleId="cat-ExternalSystemDefinedgrp-26rplc-11">
    <w:name w:val="cat-ExternalSystemDefined grp-26 rplc-11"/>
    <w:basedOn w:val="DefaultParagraphFont"/>
  </w:style>
  <w:style w:type="character" w:customStyle="1" w:styleId="cat-OrganizationNamegrp-19rplc-12">
    <w:name w:val="cat-OrganizationName grp-19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MakeModelgrp-21rplc-17">
    <w:name w:val="cat-CarMakeModel grp-21 rplc-17"/>
    <w:basedOn w:val="DefaultParagraphFont"/>
  </w:style>
  <w:style w:type="character" w:customStyle="1" w:styleId="cat-CarNumbergrp-22rplc-18">
    <w:name w:val="cat-CarNumber grp-22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PhoneNumbergrp-23rplc-21">
    <w:name w:val="cat-PhoneNumber grp-23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UserDefinedgrp-27rplc-34">
    <w:name w:val="cat-UserDefined grp-27 rplc-34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sud.garant.ru/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hyperlink" Target="consultantplus://offline/ref=B7A1769E56CBD9E6CA28B3203F467A6C1D227F27A2C9A1216CF4432A4AF2W5O" TargetMode="External" /><Relationship Id="rId6" Type="http://schemas.openxmlformats.org/officeDocument/2006/relationships/hyperlink" Target="consultantplus://offline/ref=B7A1769E56CBD9E6CA28B3203F467A6C1D23762AAFCFA1216CF4432A4AF2W5O" TargetMode="External" /><Relationship Id="rId7" Type="http://schemas.openxmlformats.org/officeDocument/2006/relationships/hyperlink" Target="consultantplus://offline/ref=B7A1769E56CBD9E6CA28B3203F467A6C1D247E21ABCAA1216CF4432A4A25FA9B5F3F63F4B487F0W6O" TargetMode="External" /><Relationship Id="rId8" Type="http://schemas.openxmlformats.org/officeDocument/2006/relationships/hyperlink" Target="consultantplus://offline/ref=B7A1769E56CBD9E6CA28B3203F467A6C1D247E21ABCAA1216CF4432A4A25FA9B5F3F63F7B68203CAF3W9O" TargetMode="External" /><Relationship Id="rId9" Type="http://schemas.openxmlformats.org/officeDocument/2006/relationships/hyperlink" Target="consultantplus://offline/ref=B7A1769E56CBD9E6CA28B3203F467A6C1D247E21ABCAA1216CF4432A4A25FA9B5F3F63F7B68203CAF3WDO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D622C-E5C9-4BF1-A42E-C24297CDB4F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